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183E" w14:textId="0B673C35" w:rsidR="0007124A" w:rsidRPr="002D700D" w:rsidRDefault="008643F1" w:rsidP="002D700D">
      <w:pPr>
        <w:pStyle w:val="Title"/>
        <w:jc w:val="center"/>
        <w:rPr>
          <w:rFonts w:ascii="Arial Narrow" w:hAnsi="Arial Narrow"/>
          <w:b/>
          <w:bCs/>
          <w:sz w:val="48"/>
          <w:szCs w:val="48"/>
        </w:rPr>
      </w:pPr>
      <w:r w:rsidRPr="002D700D">
        <w:rPr>
          <w:rFonts w:ascii="Arial Narrow" w:hAnsi="Arial Narrow"/>
          <w:b/>
          <w:bCs/>
          <w:sz w:val="48"/>
          <w:szCs w:val="48"/>
        </w:rPr>
        <w:t>Curriculum Vitae (CV)</w:t>
      </w:r>
      <w:r>
        <w:rPr>
          <w:rFonts w:ascii="Arial Narrow" w:hAnsi="Arial Narrow"/>
          <w:b/>
          <w:bCs/>
          <w:sz w:val="48"/>
          <w:szCs w:val="48"/>
        </w:rPr>
        <w:t xml:space="preserve"> of Dr. A.O. Adamueyan</w:t>
      </w:r>
    </w:p>
    <w:p w14:paraId="1053D5EC" w14:textId="73328F22" w:rsidR="0007124A" w:rsidRDefault="008643F1" w:rsidP="002D700D">
      <w:pPr>
        <w:jc w:val="center"/>
        <w:rPr>
          <w:rFonts w:ascii="Arial Narrow" w:hAnsi="Arial Narrow"/>
          <w:sz w:val="24"/>
          <w:szCs w:val="24"/>
        </w:rPr>
      </w:pPr>
      <w:r w:rsidRPr="002D700D">
        <w:rPr>
          <w:rFonts w:ascii="Segoe UI Emoji" w:hAnsi="Segoe UI Emoji" w:cs="Segoe UI Emoji"/>
          <w:sz w:val="24"/>
          <w:szCs w:val="24"/>
        </w:rPr>
        <w:t>📸</w:t>
      </w:r>
      <w:r w:rsidRPr="002D700D">
        <w:rPr>
          <w:rFonts w:ascii="Arial Narrow" w:hAnsi="Arial Narrow"/>
          <w:sz w:val="24"/>
          <w:szCs w:val="24"/>
        </w:rPr>
        <w:t xml:space="preserve"> Passport Photograph</w:t>
      </w:r>
    </w:p>
    <w:p w14:paraId="7B427893" w14:textId="77777777" w:rsidR="0007124A" w:rsidRPr="002D700D" w:rsidRDefault="008643F1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Personal Information</w:t>
      </w:r>
    </w:p>
    <w:p w14:paraId="4018A84C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Full Name: .............................................................</w:t>
      </w:r>
    </w:p>
    <w:p w14:paraId="0CFD400F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Place and Date of Birth: ................................................</w:t>
      </w:r>
    </w:p>
    <w:p w14:paraId="6A8F27C2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State of Origin / Local Government Area: ................................</w:t>
      </w:r>
    </w:p>
    <w:p w14:paraId="10F5330B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Home Address: ..........................................................</w:t>
      </w:r>
    </w:p>
    <w:p w14:paraId="29B3E040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Present Postal Address: ..................................................</w:t>
      </w:r>
    </w:p>
    <w:p w14:paraId="74AEB404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Gender: ....................................................................</w:t>
      </w:r>
    </w:p>
    <w:p w14:paraId="6D3CE334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Phone Number (Mobile): ..................................................</w:t>
      </w:r>
    </w:p>
    <w:p w14:paraId="53E53581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E-mail: ..................................................................</w:t>
      </w:r>
    </w:p>
    <w:p w14:paraId="1B427A32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Nationality at Birth: .....................................................</w:t>
      </w:r>
    </w:p>
    <w:p w14:paraId="60568BF5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Marital Status: ............................................................</w:t>
      </w:r>
    </w:p>
    <w:p w14:paraId="73440DE4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Number and Ages of Children: ............................................</w:t>
      </w:r>
    </w:p>
    <w:p w14:paraId="14D5E682" w14:textId="77777777" w:rsidR="0007124A" w:rsidRPr="002D700D" w:rsidRDefault="008643F1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Educational Background</w:t>
      </w:r>
    </w:p>
    <w:p w14:paraId="6CF8B44F" w14:textId="77777777" w:rsidR="0007124A" w:rsidRPr="002D700D" w:rsidRDefault="008643F1">
      <w:pPr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Secondary and Post–Secondary Education (with dates and institutions):</w:t>
      </w:r>
    </w:p>
    <w:p w14:paraId="1C2A258D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(School Name, Dates)</w:t>
      </w:r>
    </w:p>
    <w:p w14:paraId="17EF469A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(Institution, Dates)</w:t>
      </w:r>
    </w:p>
    <w:p w14:paraId="51743426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(University/College, Dates)</w:t>
      </w:r>
    </w:p>
    <w:p w14:paraId="7201641A" w14:textId="77777777" w:rsidR="0007124A" w:rsidRPr="002D700D" w:rsidRDefault="008643F1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Academic and Professional Qualifications</w:t>
      </w:r>
    </w:p>
    <w:p w14:paraId="3A6A3288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(Qualification, Institution, Year)</w:t>
      </w:r>
    </w:p>
    <w:p w14:paraId="17215344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(Certification, Year)</w:t>
      </w:r>
    </w:p>
    <w:p w14:paraId="74841298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 (Distinction, Year)</w:t>
      </w:r>
    </w:p>
    <w:p w14:paraId="09CA4895" w14:textId="77777777" w:rsidR="0007124A" w:rsidRPr="002D700D" w:rsidRDefault="008643F1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Professional/Work Experience</w:t>
      </w:r>
    </w:p>
    <w:p w14:paraId="304F3D3E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Include former and present posts with details and dates</w:t>
      </w:r>
    </w:p>
    <w:p w14:paraId="6AED4771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[Position Title] – [Organization] – [Year–Year]</w:t>
      </w:r>
    </w:p>
    <w:p w14:paraId="2BDAA4AD" w14:textId="77777777" w:rsidR="0007124A" w:rsidRPr="002D700D" w:rsidRDefault="008643F1">
      <w:pPr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Role/Responsibilities:</w:t>
      </w:r>
    </w:p>
    <w:p w14:paraId="7DEC469A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6C5D8644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5AF4D683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[Position Title] – [Organization] – [Year–Year]</w:t>
      </w:r>
    </w:p>
    <w:p w14:paraId="7DD64A82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Role/Responsibilities:</w:t>
      </w:r>
    </w:p>
    <w:p w14:paraId="20F56526" w14:textId="77777777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...........................................................................</w:t>
      </w:r>
    </w:p>
    <w:p w14:paraId="01362977" w14:textId="4E3C3562" w:rsidR="0007124A" w:rsidRPr="002D700D" w:rsidRDefault="008643F1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- ..........................................................................</w:t>
      </w:r>
    </w:p>
    <w:p w14:paraId="3F1A0B1F" w14:textId="7D44E5A2" w:rsidR="000C3C32" w:rsidRPr="002D700D" w:rsidRDefault="000C3C32" w:rsidP="000C3C32">
      <w:pPr>
        <w:pStyle w:val="Heading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Publications/Scholar ID</w:t>
      </w:r>
    </w:p>
    <w:p w14:paraId="155DC167" w14:textId="3E5C9E03" w:rsidR="000C3C32" w:rsidRDefault="000C3C32" w:rsidP="000C3C32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C3C32">
        <w:rPr>
          <w:rFonts w:ascii="Arial Narrow" w:hAnsi="Arial Narrow"/>
          <w:sz w:val="24"/>
          <w:szCs w:val="24"/>
        </w:rPr>
        <w:t>List of Publications</w:t>
      </w:r>
      <w:r w:rsidRPr="000C3C32">
        <w:rPr>
          <w:rFonts w:ascii="Arial Narrow" w:hAnsi="Arial Narrow"/>
          <w:sz w:val="24"/>
          <w:szCs w:val="24"/>
        </w:rPr>
        <w:t>- ...........................................................................</w:t>
      </w:r>
    </w:p>
    <w:p w14:paraId="0226B974" w14:textId="6B3749B1" w:rsidR="000C3C32" w:rsidRDefault="000C3C32" w:rsidP="000C3C3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Xxxxxx</w:t>
      </w:r>
    </w:p>
    <w:p w14:paraId="5B4326AD" w14:textId="33C2E713" w:rsidR="000C3C32" w:rsidRDefault="000C3C32" w:rsidP="000C3C3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Xxxxxx</w:t>
      </w:r>
    </w:p>
    <w:p w14:paraId="504E2674" w14:textId="25CB5AD2" w:rsidR="000C3C32" w:rsidRDefault="000C3C32" w:rsidP="000C3C3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Xxxxx </w:t>
      </w:r>
    </w:p>
    <w:p w14:paraId="0567F419" w14:textId="630F62E5" w:rsidR="000C3C32" w:rsidRPr="000C3C32" w:rsidRDefault="000C3C32" w:rsidP="000C3C32">
      <w:pPr>
        <w:pStyle w:val="ListParagraph"/>
        <w:numPr>
          <w:ilvl w:val="1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……..</w:t>
      </w:r>
    </w:p>
    <w:p w14:paraId="7676E9A5" w14:textId="3E70870B" w:rsidR="000C3C32" w:rsidRPr="000C3C32" w:rsidRDefault="000C3C32" w:rsidP="000C3C32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C3C32">
        <w:rPr>
          <w:rFonts w:ascii="Arial Narrow" w:hAnsi="Arial Narrow"/>
          <w:sz w:val="24"/>
          <w:szCs w:val="24"/>
        </w:rPr>
        <w:t>Scholar ID</w:t>
      </w:r>
      <w:r w:rsidRPr="000C3C32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Scopus, ORCID, Google Scholar</w:t>
      </w:r>
      <w:r w:rsidRPr="000C3C32">
        <w:rPr>
          <w:rFonts w:ascii="Arial Narrow" w:hAnsi="Arial Narrow"/>
          <w:sz w:val="24"/>
          <w:szCs w:val="24"/>
        </w:rPr>
        <w:t>........................................................................</w:t>
      </w:r>
    </w:p>
    <w:p w14:paraId="15E178B9" w14:textId="20299647" w:rsidR="0007124A" w:rsidRPr="002D700D" w:rsidRDefault="008643F1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Referees</w:t>
      </w:r>
    </w:p>
    <w:p w14:paraId="05E1176B" w14:textId="1BC77876" w:rsidR="0007124A" w:rsidRPr="002D700D" w:rsidRDefault="008643F1" w:rsidP="002D70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Name: ...............................................................</w:t>
      </w:r>
    </w:p>
    <w:p w14:paraId="274C2A6B" w14:textId="77777777" w:rsidR="0007124A" w:rsidRPr="002D700D" w:rsidRDefault="008643F1" w:rsidP="002D700D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Address: ............................................................</w:t>
      </w:r>
    </w:p>
    <w:p w14:paraId="30041217" w14:textId="77777777" w:rsidR="0007124A" w:rsidRPr="002D700D" w:rsidRDefault="008643F1" w:rsidP="002D700D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Phone/E-mail: ......................................................</w:t>
      </w:r>
    </w:p>
    <w:p w14:paraId="4FB71C2D" w14:textId="77777777" w:rsidR="002D700D" w:rsidRDefault="002D700D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36DBEE" w14:textId="3D465EFE" w:rsidR="0007124A" w:rsidRPr="002D700D" w:rsidRDefault="008643F1" w:rsidP="002D700D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Name: ...............................................................</w:t>
      </w:r>
    </w:p>
    <w:p w14:paraId="7E9FF3F0" w14:textId="77777777" w:rsidR="0007124A" w:rsidRPr="002D700D" w:rsidRDefault="008643F1" w:rsidP="002D700D">
      <w:pPr>
        <w:tabs>
          <w:tab w:val="left" w:pos="284"/>
        </w:tabs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Address: ............................................................</w:t>
      </w:r>
    </w:p>
    <w:p w14:paraId="7D2E56CE" w14:textId="77777777" w:rsidR="002D700D" w:rsidRDefault="008643F1" w:rsidP="002D700D">
      <w:pPr>
        <w:tabs>
          <w:tab w:val="left" w:pos="284"/>
        </w:tabs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Phone/E-mail: ......................................................</w:t>
      </w:r>
    </w:p>
    <w:p w14:paraId="265F55BA" w14:textId="77777777" w:rsidR="002D700D" w:rsidRDefault="002D700D" w:rsidP="002D70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11A7221" w14:textId="75C51FBC" w:rsidR="0007124A" w:rsidRPr="002D700D" w:rsidRDefault="008643F1" w:rsidP="002D700D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Name: ...............................................................</w:t>
      </w:r>
    </w:p>
    <w:p w14:paraId="3E99172F" w14:textId="77777777" w:rsidR="0007124A" w:rsidRPr="002D700D" w:rsidRDefault="008643F1" w:rsidP="002D700D">
      <w:pPr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Address: ............................................................</w:t>
      </w:r>
    </w:p>
    <w:p w14:paraId="121B2C96" w14:textId="77777777" w:rsidR="0007124A" w:rsidRPr="002D700D" w:rsidRDefault="008643F1" w:rsidP="002D700D">
      <w:pPr>
        <w:spacing w:after="0" w:line="240" w:lineRule="auto"/>
        <w:ind w:firstLine="142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 xml:space="preserve">   Phone/E-mail: ......................................................</w:t>
      </w:r>
    </w:p>
    <w:p w14:paraId="4A08C5CF" w14:textId="166AA545" w:rsidR="0007124A" w:rsidRPr="002D700D" w:rsidRDefault="008643F1" w:rsidP="002D700D">
      <w:pPr>
        <w:pStyle w:val="Heading1"/>
        <w:rPr>
          <w:rFonts w:ascii="Arial Narrow" w:hAnsi="Arial Narrow"/>
          <w:sz w:val="24"/>
          <w:szCs w:val="24"/>
        </w:rPr>
      </w:pPr>
      <w:r w:rsidRPr="002D700D">
        <w:rPr>
          <w:rFonts w:ascii="Arial Narrow" w:hAnsi="Arial Narrow"/>
          <w:sz w:val="24"/>
          <w:szCs w:val="24"/>
        </w:rPr>
        <w:t>Post A</w:t>
      </w:r>
      <w:bookmarkStart w:id="0" w:name="_GoBack"/>
      <w:bookmarkEnd w:id="0"/>
      <w:r w:rsidRPr="002D700D">
        <w:rPr>
          <w:rFonts w:ascii="Arial Narrow" w:hAnsi="Arial Narrow"/>
          <w:sz w:val="24"/>
          <w:szCs w:val="24"/>
        </w:rPr>
        <w:t>pplied For</w:t>
      </w:r>
      <w:r w:rsidR="002D700D" w:rsidRPr="002D700D">
        <w:rPr>
          <w:rFonts w:ascii="Arial Narrow" w:hAnsi="Arial Narrow"/>
          <w:sz w:val="24"/>
          <w:szCs w:val="24"/>
        </w:rPr>
        <w:t xml:space="preserve"> </w:t>
      </w:r>
      <w:r w:rsidRPr="002D700D">
        <w:rPr>
          <w:rFonts w:ascii="Arial Narrow" w:hAnsi="Arial Narrow"/>
          <w:sz w:val="24"/>
          <w:szCs w:val="24"/>
        </w:rPr>
        <w:t>..............................................................................</w:t>
      </w:r>
    </w:p>
    <w:sectPr w:rsidR="0007124A" w:rsidRPr="002D700D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3D3A5" w14:textId="77777777" w:rsidR="00810DAE" w:rsidRDefault="00810DAE" w:rsidP="00352422">
      <w:pPr>
        <w:spacing w:after="0" w:line="240" w:lineRule="auto"/>
      </w:pPr>
      <w:r>
        <w:separator/>
      </w:r>
    </w:p>
  </w:endnote>
  <w:endnote w:type="continuationSeparator" w:id="0">
    <w:p w14:paraId="25821B9C" w14:textId="77777777" w:rsidR="00810DAE" w:rsidRDefault="00810DAE" w:rsidP="003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25329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  <w:szCs w:val="20"/>
      </w:rPr>
    </w:sdtEndPr>
    <w:sdtContent>
      <w:p w14:paraId="35BDE4B3" w14:textId="61C97142" w:rsidR="00352422" w:rsidRPr="00352422" w:rsidRDefault="00352422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352422">
          <w:rPr>
            <w:rFonts w:ascii="Arial Narrow" w:hAnsi="Arial Narrow"/>
            <w:sz w:val="20"/>
            <w:szCs w:val="20"/>
          </w:rPr>
          <w:fldChar w:fldCharType="begin"/>
        </w:r>
        <w:r w:rsidRPr="00352422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352422">
          <w:rPr>
            <w:rFonts w:ascii="Arial Narrow" w:hAnsi="Arial Narrow"/>
            <w:sz w:val="20"/>
            <w:szCs w:val="20"/>
          </w:rPr>
          <w:fldChar w:fldCharType="separate"/>
        </w:r>
        <w:r w:rsidR="000C3C32">
          <w:rPr>
            <w:rFonts w:ascii="Arial Narrow" w:hAnsi="Arial Narrow"/>
            <w:noProof/>
            <w:sz w:val="20"/>
            <w:szCs w:val="20"/>
          </w:rPr>
          <w:t>2</w:t>
        </w:r>
        <w:r w:rsidRPr="00352422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686F2EF3" w14:textId="77777777" w:rsidR="00352422" w:rsidRPr="00352422" w:rsidRDefault="00352422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DAC6" w14:textId="77777777" w:rsidR="00810DAE" w:rsidRDefault="00810DAE" w:rsidP="00352422">
      <w:pPr>
        <w:spacing w:after="0" w:line="240" w:lineRule="auto"/>
      </w:pPr>
      <w:r>
        <w:separator/>
      </w:r>
    </w:p>
  </w:footnote>
  <w:footnote w:type="continuationSeparator" w:id="0">
    <w:p w14:paraId="1781838E" w14:textId="77777777" w:rsidR="00810DAE" w:rsidRDefault="00810DAE" w:rsidP="0035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4A0C42"/>
    <w:multiLevelType w:val="hybridMultilevel"/>
    <w:tmpl w:val="4796CE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903D1"/>
    <w:multiLevelType w:val="hybridMultilevel"/>
    <w:tmpl w:val="363C2982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56160F3"/>
    <w:multiLevelType w:val="hybridMultilevel"/>
    <w:tmpl w:val="095EA0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124A"/>
    <w:rsid w:val="000C3C32"/>
    <w:rsid w:val="0015074B"/>
    <w:rsid w:val="0029639D"/>
    <w:rsid w:val="002D700D"/>
    <w:rsid w:val="00326F90"/>
    <w:rsid w:val="00352422"/>
    <w:rsid w:val="00810DAE"/>
    <w:rsid w:val="00831324"/>
    <w:rsid w:val="008643F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2BE40"/>
  <w14:defaultImageDpi w14:val="300"/>
  <w15:docId w15:val="{1C931948-E55E-47C2-8950-635BA434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9D603-5876-4F2A-AAEF-64B01B8A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CITS</cp:lastModifiedBy>
  <cp:revision>2</cp:revision>
  <dcterms:created xsi:type="dcterms:W3CDTF">2025-09-15T08:02:00Z</dcterms:created>
  <dcterms:modified xsi:type="dcterms:W3CDTF">2025-09-15T08:02:00Z</dcterms:modified>
  <cp:category/>
</cp:coreProperties>
</file>