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183E" w14:textId="6253EA3A" w:rsidR="0007124A" w:rsidRPr="002D700D" w:rsidRDefault="00000000" w:rsidP="002D700D">
      <w:pPr>
        <w:pStyle w:val="Title"/>
        <w:jc w:val="center"/>
        <w:rPr>
          <w:rFonts w:ascii="Arial Narrow" w:hAnsi="Arial Narrow"/>
          <w:b/>
          <w:bCs/>
          <w:sz w:val="48"/>
          <w:szCs w:val="48"/>
        </w:rPr>
      </w:pPr>
      <w:r w:rsidRPr="002D700D">
        <w:rPr>
          <w:rFonts w:ascii="Arial Narrow" w:hAnsi="Arial Narrow"/>
          <w:b/>
          <w:bCs/>
          <w:sz w:val="48"/>
          <w:szCs w:val="48"/>
        </w:rPr>
        <w:t>Curriculum Vitae (CV)</w:t>
      </w:r>
      <w:r w:rsidR="002D700D" w:rsidRPr="002D700D">
        <w:rPr>
          <w:rFonts w:ascii="Arial Narrow" w:hAnsi="Arial Narrow"/>
          <w:b/>
          <w:bCs/>
          <w:sz w:val="48"/>
          <w:szCs w:val="48"/>
        </w:rPr>
        <w:t xml:space="preserve"> of Dr. X.Y. Stone</w:t>
      </w:r>
    </w:p>
    <w:p w14:paraId="1053D5EC" w14:textId="73328F22" w:rsidR="0007124A" w:rsidRDefault="00000000" w:rsidP="002D700D">
      <w:pPr>
        <w:jc w:val="center"/>
        <w:rPr>
          <w:rFonts w:ascii="Arial Narrow" w:hAnsi="Arial Narrow"/>
          <w:sz w:val="24"/>
          <w:szCs w:val="24"/>
        </w:rPr>
      </w:pPr>
      <w:r w:rsidRPr="002D700D">
        <w:rPr>
          <w:rFonts w:ascii="Segoe UI Emoji" w:hAnsi="Segoe UI Emoji" w:cs="Segoe UI Emoji"/>
          <w:sz w:val="24"/>
          <w:szCs w:val="24"/>
        </w:rPr>
        <w:t>📸</w:t>
      </w:r>
      <w:r w:rsidRPr="002D700D">
        <w:rPr>
          <w:rFonts w:ascii="Arial Narrow" w:hAnsi="Arial Narrow"/>
          <w:sz w:val="24"/>
          <w:szCs w:val="24"/>
        </w:rPr>
        <w:t xml:space="preserve"> Passport Photograph</w:t>
      </w:r>
    </w:p>
    <w:p w14:paraId="7B427893" w14:textId="77777777" w:rsidR="0007124A" w:rsidRPr="002D700D" w:rsidRDefault="00000000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Personal Information</w:t>
      </w:r>
    </w:p>
    <w:p w14:paraId="4018A84C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Full Name: .............................................................</w:t>
      </w:r>
    </w:p>
    <w:p w14:paraId="0CFD400F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Place and Date of Birth: ................................................</w:t>
      </w:r>
    </w:p>
    <w:p w14:paraId="6A8F27C2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State of Origin / Local Government Area: ................................</w:t>
      </w:r>
    </w:p>
    <w:p w14:paraId="10F5330B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Home Address: ..........................................................</w:t>
      </w:r>
    </w:p>
    <w:p w14:paraId="29B3E040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Present Postal Address: ..................................................</w:t>
      </w:r>
    </w:p>
    <w:p w14:paraId="74AEB404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Gender: ....................................................................</w:t>
      </w:r>
    </w:p>
    <w:p w14:paraId="6D3CE334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Phone Number (Mobile): ..................................................</w:t>
      </w:r>
    </w:p>
    <w:p w14:paraId="53E53581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E-mail: ..................................................................</w:t>
      </w:r>
    </w:p>
    <w:p w14:paraId="1B427A32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Nationality at Birth: .....................................................</w:t>
      </w:r>
    </w:p>
    <w:p w14:paraId="60568BF5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Marital Status: ............................................................</w:t>
      </w:r>
    </w:p>
    <w:p w14:paraId="73440DE4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Number and Ages of Children: ............................................</w:t>
      </w:r>
    </w:p>
    <w:p w14:paraId="14D5E682" w14:textId="77777777" w:rsidR="0007124A" w:rsidRPr="002D700D" w:rsidRDefault="00000000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Educational Background</w:t>
      </w:r>
    </w:p>
    <w:p w14:paraId="6CF8B44F" w14:textId="77777777" w:rsidR="0007124A" w:rsidRPr="002D700D" w:rsidRDefault="00000000">
      <w:pPr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Secondary and Post–Secondary Education (with dates and institutions):</w:t>
      </w:r>
    </w:p>
    <w:p w14:paraId="1C2A258D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(School Name, Dates)</w:t>
      </w:r>
    </w:p>
    <w:p w14:paraId="17EF469A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(Institution, Dates)</w:t>
      </w:r>
    </w:p>
    <w:p w14:paraId="51743426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(University/College, Dates)</w:t>
      </w:r>
    </w:p>
    <w:p w14:paraId="7201641A" w14:textId="77777777" w:rsidR="0007124A" w:rsidRPr="002D700D" w:rsidRDefault="00000000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Academic and Professional Qualifications</w:t>
      </w:r>
    </w:p>
    <w:p w14:paraId="3A6A3288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(Qualification, Institution, Year)</w:t>
      </w:r>
    </w:p>
    <w:p w14:paraId="17215344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(Certification, Year)</w:t>
      </w:r>
    </w:p>
    <w:p w14:paraId="74841298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(Distinction, Year)</w:t>
      </w:r>
    </w:p>
    <w:p w14:paraId="09CA4895" w14:textId="77777777" w:rsidR="0007124A" w:rsidRPr="002D700D" w:rsidRDefault="00000000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Professional/Work Experience</w:t>
      </w:r>
    </w:p>
    <w:p w14:paraId="304F3D3E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Include former and present posts with details and dates</w:t>
      </w:r>
    </w:p>
    <w:p w14:paraId="6AED4771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[Position Title] – [Organization] – [Year–Year]</w:t>
      </w:r>
    </w:p>
    <w:p w14:paraId="2BDAA4AD" w14:textId="77777777" w:rsidR="0007124A" w:rsidRPr="002D700D" w:rsidRDefault="00000000">
      <w:pPr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Role/Responsibilities:</w:t>
      </w:r>
    </w:p>
    <w:p w14:paraId="7DEC469A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...........................................................................</w:t>
      </w:r>
    </w:p>
    <w:p w14:paraId="6C5D8644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...........................................................................</w:t>
      </w:r>
    </w:p>
    <w:p w14:paraId="5AF4D683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[Position Title] – [Organization] – [Year–Year]</w:t>
      </w:r>
    </w:p>
    <w:p w14:paraId="7DD64A82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Role/Responsibilities:</w:t>
      </w:r>
    </w:p>
    <w:p w14:paraId="20F56526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...........................................................................</w:t>
      </w:r>
    </w:p>
    <w:p w14:paraId="01362977" w14:textId="77777777" w:rsidR="0007124A" w:rsidRPr="002D700D" w:rsidRDefault="00000000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...........................................................................</w:t>
      </w:r>
    </w:p>
    <w:p w14:paraId="15E178B9" w14:textId="77777777" w:rsidR="0007124A" w:rsidRPr="002D700D" w:rsidRDefault="00000000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lastRenderedPageBreak/>
        <w:t>Referees</w:t>
      </w:r>
    </w:p>
    <w:p w14:paraId="05E1176B" w14:textId="1BC77876" w:rsidR="0007124A" w:rsidRPr="002D700D" w:rsidRDefault="00000000" w:rsidP="002D700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Name: ...............................................................</w:t>
      </w:r>
    </w:p>
    <w:p w14:paraId="274C2A6B" w14:textId="77777777" w:rsidR="0007124A" w:rsidRPr="002D700D" w:rsidRDefault="00000000" w:rsidP="002D700D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Address: ............................................................</w:t>
      </w:r>
    </w:p>
    <w:p w14:paraId="30041217" w14:textId="77777777" w:rsidR="0007124A" w:rsidRPr="002D700D" w:rsidRDefault="00000000" w:rsidP="002D700D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Phone/E-mail: ......................................................</w:t>
      </w:r>
    </w:p>
    <w:p w14:paraId="4FB71C2D" w14:textId="77777777" w:rsidR="002D700D" w:rsidRDefault="002D700D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736DBEE" w14:textId="3D465EFE" w:rsidR="0007124A" w:rsidRPr="002D700D" w:rsidRDefault="00000000" w:rsidP="002D700D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Name: ...............................................................</w:t>
      </w:r>
    </w:p>
    <w:p w14:paraId="7E9FF3F0" w14:textId="77777777" w:rsidR="0007124A" w:rsidRPr="002D700D" w:rsidRDefault="00000000" w:rsidP="002D700D">
      <w:pPr>
        <w:tabs>
          <w:tab w:val="left" w:pos="284"/>
        </w:tabs>
        <w:spacing w:after="0" w:line="240" w:lineRule="auto"/>
        <w:ind w:firstLine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Address: ............................................................</w:t>
      </w:r>
    </w:p>
    <w:p w14:paraId="7D2E56CE" w14:textId="77777777" w:rsidR="002D700D" w:rsidRDefault="00000000" w:rsidP="002D700D">
      <w:pPr>
        <w:tabs>
          <w:tab w:val="left" w:pos="284"/>
        </w:tabs>
        <w:spacing w:after="0" w:line="240" w:lineRule="auto"/>
        <w:ind w:firstLine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Phone/E-mail: ......................................................</w:t>
      </w:r>
    </w:p>
    <w:p w14:paraId="265F55BA" w14:textId="77777777" w:rsidR="002D700D" w:rsidRDefault="002D700D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11A7221" w14:textId="75C51FBC" w:rsidR="0007124A" w:rsidRPr="002D700D" w:rsidRDefault="00000000" w:rsidP="002D700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Name: ...............................................................</w:t>
      </w:r>
    </w:p>
    <w:p w14:paraId="3E99172F" w14:textId="77777777" w:rsidR="0007124A" w:rsidRPr="002D700D" w:rsidRDefault="00000000" w:rsidP="002D700D">
      <w:pPr>
        <w:spacing w:after="0" w:line="240" w:lineRule="auto"/>
        <w:ind w:firstLine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Address: ............................................................</w:t>
      </w:r>
    </w:p>
    <w:p w14:paraId="121B2C96" w14:textId="77777777" w:rsidR="0007124A" w:rsidRPr="002D700D" w:rsidRDefault="00000000" w:rsidP="002D700D">
      <w:pPr>
        <w:spacing w:after="0" w:line="240" w:lineRule="auto"/>
        <w:ind w:firstLine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Phone/E-mail: ......................................................</w:t>
      </w:r>
    </w:p>
    <w:p w14:paraId="4A08C5CF" w14:textId="166AA545" w:rsidR="0007124A" w:rsidRPr="002D700D" w:rsidRDefault="00000000" w:rsidP="002D700D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Post Applied For</w:t>
      </w:r>
      <w:r w:rsidR="002D700D" w:rsidRPr="002D700D">
        <w:rPr>
          <w:rFonts w:ascii="Arial Narrow" w:hAnsi="Arial Narrow"/>
          <w:sz w:val="24"/>
          <w:szCs w:val="24"/>
        </w:rPr>
        <w:t xml:space="preserve"> </w:t>
      </w:r>
      <w:r w:rsidRPr="002D700D">
        <w:rPr>
          <w:rFonts w:ascii="Arial Narrow" w:hAnsi="Arial Narrow"/>
          <w:sz w:val="24"/>
          <w:szCs w:val="24"/>
        </w:rPr>
        <w:t>..............................................................................</w:t>
      </w:r>
    </w:p>
    <w:sectPr w:rsidR="0007124A" w:rsidRPr="002D700D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D3A5" w14:textId="77777777" w:rsidR="00810DAE" w:rsidRDefault="00810DAE" w:rsidP="00352422">
      <w:pPr>
        <w:spacing w:after="0" w:line="240" w:lineRule="auto"/>
      </w:pPr>
      <w:r>
        <w:separator/>
      </w:r>
    </w:p>
  </w:endnote>
  <w:endnote w:type="continuationSeparator" w:id="0">
    <w:p w14:paraId="25821B9C" w14:textId="77777777" w:rsidR="00810DAE" w:rsidRDefault="00810DAE" w:rsidP="0035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253296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  <w:szCs w:val="20"/>
      </w:rPr>
    </w:sdtEndPr>
    <w:sdtContent>
      <w:p w14:paraId="35BDE4B3" w14:textId="36E3E415" w:rsidR="00352422" w:rsidRPr="00352422" w:rsidRDefault="00352422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352422">
          <w:rPr>
            <w:rFonts w:ascii="Arial Narrow" w:hAnsi="Arial Narrow"/>
            <w:sz w:val="20"/>
            <w:szCs w:val="20"/>
          </w:rPr>
          <w:fldChar w:fldCharType="begin"/>
        </w:r>
        <w:r w:rsidRPr="00352422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352422">
          <w:rPr>
            <w:rFonts w:ascii="Arial Narrow" w:hAnsi="Arial Narrow"/>
            <w:sz w:val="20"/>
            <w:szCs w:val="20"/>
          </w:rPr>
          <w:fldChar w:fldCharType="separate"/>
        </w:r>
        <w:r w:rsidRPr="00352422">
          <w:rPr>
            <w:rFonts w:ascii="Arial Narrow" w:hAnsi="Arial Narrow"/>
            <w:noProof/>
            <w:sz w:val="20"/>
            <w:szCs w:val="20"/>
          </w:rPr>
          <w:t>2</w:t>
        </w:r>
        <w:r w:rsidRPr="00352422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14:paraId="686F2EF3" w14:textId="77777777" w:rsidR="00352422" w:rsidRPr="00352422" w:rsidRDefault="00352422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CDAC6" w14:textId="77777777" w:rsidR="00810DAE" w:rsidRDefault="00810DAE" w:rsidP="00352422">
      <w:pPr>
        <w:spacing w:after="0" w:line="240" w:lineRule="auto"/>
      </w:pPr>
      <w:r>
        <w:separator/>
      </w:r>
    </w:p>
  </w:footnote>
  <w:footnote w:type="continuationSeparator" w:id="0">
    <w:p w14:paraId="1781838E" w14:textId="77777777" w:rsidR="00810DAE" w:rsidRDefault="00810DAE" w:rsidP="0035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7903D1"/>
    <w:multiLevelType w:val="hybridMultilevel"/>
    <w:tmpl w:val="363C2982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41022481">
    <w:abstractNumId w:val="8"/>
  </w:num>
  <w:num w:numId="2" w16cid:durableId="865018891">
    <w:abstractNumId w:val="6"/>
  </w:num>
  <w:num w:numId="3" w16cid:durableId="225798326">
    <w:abstractNumId w:val="5"/>
  </w:num>
  <w:num w:numId="4" w16cid:durableId="1809743584">
    <w:abstractNumId w:val="4"/>
  </w:num>
  <w:num w:numId="5" w16cid:durableId="494104759">
    <w:abstractNumId w:val="7"/>
  </w:num>
  <w:num w:numId="6" w16cid:durableId="1405682583">
    <w:abstractNumId w:val="3"/>
  </w:num>
  <w:num w:numId="7" w16cid:durableId="1442341215">
    <w:abstractNumId w:val="2"/>
  </w:num>
  <w:num w:numId="8" w16cid:durableId="383676012">
    <w:abstractNumId w:val="1"/>
  </w:num>
  <w:num w:numId="9" w16cid:durableId="233129943">
    <w:abstractNumId w:val="0"/>
  </w:num>
  <w:num w:numId="10" w16cid:durableId="896626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24A"/>
    <w:rsid w:val="0015074B"/>
    <w:rsid w:val="0029639D"/>
    <w:rsid w:val="002D700D"/>
    <w:rsid w:val="00326F90"/>
    <w:rsid w:val="00352422"/>
    <w:rsid w:val="00810DAE"/>
    <w:rsid w:val="0083132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2BE40"/>
  <w14:defaultImageDpi w14:val="300"/>
  <w15:docId w15:val="{1C931948-E55E-47C2-8950-635BA434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Hakeem Amuda</cp:lastModifiedBy>
  <cp:revision>2</cp:revision>
  <dcterms:created xsi:type="dcterms:W3CDTF">2025-08-27T15:36:00Z</dcterms:created>
  <dcterms:modified xsi:type="dcterms:W3CDTF">2025-08-27T15:36:00Z</dcterms:modified>
  <cp:category/>
</cp:coreProperties>
</file>